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书名：台湾故事上  1</w:t>
      </w:r>
    </w:p>
    <w:p>
      <w:r>
        <w:t>作者：江肖梅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台湾故事上  1 评论地址：https://www.jiaokey.com/book/detail/10523309.html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