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书名：家族社会演变</w:t>
      </w:r>
    </w:p>
    <w:p>
      <w:r>
        <w:t>作者：高达观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家族社会演变 评论地址：https://www.jiaokey.com/book/detail/10523302.html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