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书名：家庭改造问题  上</w:t>
      </w:r>
    </w:p>
    <w:p>
      <w:r>
        <w:t>作者：麦惠庭</w:t>
      </w:r>
    </w:p>
    <w:p>
      <w:r>
        <w:t>出版社：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家庭改造问题  上 评论地址：https://www.jiaokey.com/book/detail/10523300.html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