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书名：中国名医验方汇编之一  肝胆肺肾各病验方</w:t>
      </w:r>
    </w:p>
    <w:p>
      <w:r>
        <w:t>作者：余符初，李卜，古锦芬</w:t>
      </w:r>
    </w:p>
    <w:p>
      <w:r>
        <w:t>出版社：震旦图书公司</w:t>
      </w:r>
    </w:p>
    <w:p>
      <w:r>
        <w:t>出版日期：1975.04</w:t>
      </w:r>
    </w:p>
    <w:p>
      <w:r>
        <w:t>总页数：186</w:t>
      </w:r>
    </w:p>
    <w:p>
      <w:r>
        <w:t>更多请访问教客网: www.jiaokey.com</w:t>
      </w:r>
    </w:p>
    <w:p>
      <w:r>
        <w:t>中国名医验方汇编之一  肝胆肺肾各病验方 评论地址：https://www.jiaokey.com/book/detail/10523288.html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