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书名：宁波风物述旧</w:t>
      </w:r>
    </w:p>
    <w:p>
      <w:r>
        <w:t>作者：张行周</w:t>
      </w:r>
    </w:p>
    <w:p>
      <w:r>
        <w:t>出版社：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宁波风物述旧 评论地址：https://www.jiaokey.com/book/detail/10523270.html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