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书名：民间谜语  上</w:t>
      </w:r>
    </w:p>
    <w:p>
      <w:r>
        <w:t>作者：朱雨尊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民间谜语  上 评论地址：https://www.jiaokey.com/book/detail/10523268.html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