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  中国民俗学会  民俗丛书  73  下</w:t>
      </w:r>
    </w:p>
    <w:p>
      <w:r>
        <w:t>作者：范寅，越谚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国立北京大学  中国民俗学会  民俗丛书  73  下 评论地址：https://www.jiaokey.com/book/detail/10523262.html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