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国立北京大学中国民俗学会民俗丛书  4  岭东恋歌</w:t>
      </w:r>
    </w:p>
    <w:p>
      <w:r>
        <w:rPr>
          <w:rFonts w:ascii="宋体" w:hAnsi="宋体" w:eastAsia="宋体"/>
          <w:sz w:val="24"/>
        </w:rPr>
        <w:t>娄子匡编；李金发编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国立北京大学中国民俗学会民俗丛书  4  岭东恋歌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娄子匡编；李金发编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本书出售、求购地址：https://www.jiaokey.com/book/detail/10523257.html</w:t>
      </w:r>
    </w:p>
    <w:p>
      <w:r>
        <w:t>更多相关图书推荐：https://www.jiaokey.com</w:t>
      </w:r>
    </w:p>
    <w:p>
      <w:r>
        <w:t>娄子匡编；李金发编 其他作品：https://www.jiaokey.com/tag/娄子匡编；李金发编.html</w:t>
      </w:r>
    </w:p>
    <w:p>
      <w:r>
        <w:t>东方文化书局 出版图书：https://www.jiaokey.com/tag/东方文化书局.html</w:t>
      </w:r>
    </w:p>
    <w:p>
      <w:r>
        <w:t>关键词搜索：https://www.jiaokey.com/tag/国立北京大学中国民俗学会民俗丛书  4  岭东恋歌.html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