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书名：台湾电影戏剧上、下</w:t>
      </w:r>
    </w:p>
    <w:p>
      <w:r>
        <w:t>作者：吕诉上</w:t>
      </w:r>
    </w:p>
    <w:p>
      <w:r>
        <w:t>出版社：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台湾电影戏剧上、下 评论地址：https://www.jiaokey.com/book/detail/10523200.html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