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书名：客家山歌</w:t>
      </w:r>
    </w:p>
    <w:p>
      <w:r>
        <w:t>作者：牛郎搜录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客家山歌 评论地址：https://www.jiaokey.com/book/detail/10523171.html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