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6  宋人笑话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6  宋人笑话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本书出售、求购地址：https://www.jiaokey.com/book/detail/10523147.html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6  宋人笑话.html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