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书名：中国六级以上地震目录</w:t>
      </w:r>
    </w:p>
    <w:p>
      <w:r>
        <w:t>作者：国家基本建设委员会抗震办公室编</w:t>
      </w:r>
    </w:p>
    <w:p>
      <w:r>
        <w:t>出版社：北京：中国建筑工业出版社</w:t>
      </w:r>
    </w:p>
    <w:p>
      <w:r>
        <w:t>出版日期：1977.08</w:t>
      </w:r>
    </w:p>
    <w:p>
      <w:r>
        <w:t>总页数：65</w:t>
      </w:r>
    </w:p>
    <w:p>
      <w:r>
        <w:t>更多请访问教客网: www.jiaokey.com</w:t>
      </w:r>
    </w:p>
    <w:p>
      <w:r>
        <w:t>中国六级以上地震目录 评论地址：https://www.jiaokey.com/book/detail/10523099.html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