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书名：中国古代雕漆锦地艺术之研究</w:t>
      </w:r>
    </w:p>
    <w:p>
      <w:r>
        <w:t>作者：吴凤培著</w:t>
      </w:r>
    </w:p>
    <w:p>
      <w:r>
        <w:t>出版社：国立故宫博物院</w:t>
      </w:r>
    </w:p>
    <w:p>
      <w:r>
        <w:t>出版日期：1982.06</w:t>
      </w:r>
    </w:p>
    <w:p>
      <w:r>
        <w:t>总页数：349</w:t>
      </w:r>
    </w:p>
    <w:p>
      <w:r>
        <w:t>更多请访问教客网: www.jiaokey.com</w:t>
      </w:r>
    </w:p>
    <w:p>
      <w:r>
        <w:t>中国古代雕漆锦地艺术之研究 评论地址：https://www.jiaokey.com/book/detail/10523091.html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