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27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本书出售、求购地址：https://www.jiaokey.com/book/detail/10523082.html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  中国民俗学会  民俗丛书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