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书名：中国科学院科研成果展览交流  综合馆部分</w:t>
      </w:r>
    </w:p>
    <w:p>
      <w:r>
        <w:t>作者：中国科学院科研成果展览交流会</w:t>
      </w:r>
    </w:p>
    <w:p>
      <w:r>
        <w:t>出版社：</w:t>
      </w:r>
    </w:p>
    <w:p>
      <w:r>
        <w:t>出版日期：1982.11</w:t>
      </w:r>
    </w:p>
    <w:p>
      <w:r>
        <w:t>总页数：226</w:t>
      </w:r>
    </w:p>
    <w:p>
      <w:r>
        <w:t>更多请访问教客网: www.jiaokey.com</w:t>
      </w:r>
    </w:p>
    <w:p>
      <w:r>
        <w:t>中国科学院科研成果展览交流  综合馆部分 评论地址：https://www.jiaokey.com/book/detail/10523081.html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