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书名：张若名研究及资料辑集  “女爱会”、“觉悟社”与“共青团”的妇女先锋</w:t>
      </w:r>
    </w:p>
    <w:p>
      <w:r>
        <w:t>作者：黄嫣梨编著</w:t>
      </w:r>
    </w:p>
    <w:p>
      <w:r>
        <w:t>出版社：香港大学亚洲研究中心</w:t>
      </w:r>
    </w:p>
    <w:p>
      <w:r>
        <w:t>出版日期：1997</w:t>
      </w:r>
    </w:p>
    <w:p>
      <w:r>
        <w:t>总页数：450</w:t>
      </w:r>
    </w:p>
    <w:p>
      <w:r>
        <w:t>更多请访问教客网: www.jiaokey.com</w:t>
      </w:r>
    </w:p>
    <w:p>
      <w:r>
        <w:t>张若名研究及资料辑集  “女爱会”、“觉悟社”与“共青团”的妇女先锋 评论地址：https://www.jiaokey.com/book/detail/10522828.html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