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哲学社会科学外文参考工具书选目提要  西文部分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哲学社会科学外文参考工具书选目提要  西文部分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本书出售、求购地址：https://www.jiaokey.com/book/detail/10522763.html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关键词搜索：https://www.jiaokey.com/tag/哲学社会科学外文参考工具书选目提要  西文部分.html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