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书名：在华使命  一个军事顾问的笔记</w:t>
      </w:r>
    </w:p>
    <w:p>
      <w:r>
        <w:t>作者：（苏）瓦·伊·崔可夫著；万成才译</w:t>
      </w:r>
    </w:p>
    <w:p>
      <w:r>
        <w:t>出版社：北京：新华出版社</w:t>
      </w:r>
    </w:p>
    <w:p>
      <w:r>
        <w:t>出版日期：1980.09</w:t>
      </w:r>
    </w:p>
    <w:p>
      <w:r>
        <w:t>总页数：165</w:t>
      </w:r>
    </w:p>
    <w:p>
      <w:r>
        <w:t>更多请访问教客网: www.jiaokey.com</w:t>
      </w:r>
    </w:p>
    <w:p>
      <w:r>
        <w:t>在华使命  一个军事顾问的笔记 评论地址：https://www.jiaokey.com/book/detail/10522721.html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