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书名：支那疆域沿革略说</w:t>
      </w:r>
    </w:p>
    <w:p>
      <w:r>
        <w:t>作者：重野安绎，河田罴</w:t>
      </w:r>
    </w:p>
    <w:p>
      <w:r>
        <w:t>出版社：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支那疆域沿革略说 评论地址：https://www.jiaokey.com/book/detail/10522686.html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