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幼儿轻柔推拿法  止痛·应急·治小病</w:t>
      </w:r>
    </w:p>
    <w:p>
      <w:r>
        <w:rPr>
          <w:rFonts w:ascii="宋体" w:hAnsi="宋体" w:eastAsia="宋体"/>
          <w:sz w:val="24"/>
        </w:rPr>
        <w:t>徐之才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幼儿轻柔推拿法  止痛·应急·治小病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徐之才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本书出售、求购地址：https://www.jiaokey.com/book/detail/10522655.html</w:t>
      </w:r>
    </w:p>
    <w:p>
      <w:r>
        <w:t>更多相关图书推荐：https://www.jiaokey.com</w:t>
      </w:r>
    </w:p>
    <w:p>
      <w:r>
        <w:t>徐之才 其他作品：https://www.jiaokey.com/tag/徐之才.html</w:t>
      </w:r>
    </w:p>
    <w:p>
      <w:r>
        <w:t>关键词搜索：https://www.jiaokey.com/tag/幼儿轻柔推拿法  止痛·应急·治小病.html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