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云南档案史料丛编  滇军抗战密电集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云南档案史料丛编  滇军抗战密电集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本书出售、求购地址：https://www.jiaokey.com/book/detail/10522601.html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关键词搜索：https://www.jiaokey.com/tag/云南档案史料丛编  滇军抗战密电集.html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