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元代蒙汉色目待遇考  一册</w:t>
      </w:r>
    </w:p>
    <w:p>
      <w:r>
        <w:rPr>
          <w:rFonts w:ascii="宋体" w:hAnsi="宋体" w:eastAsia="宋体"/>
          <w:sz w:val="24"/>
        </w:rPr>
        <w:t>箭内互著；陈捷，陈清泉译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元代蒙汉色目待遇考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箭内互著；陈捷，陈清泉译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本书出售、求购地址：https://www.jiaokey.com/book/detail/10522595.html</w:t>
      </w:r>
    </w:p>
    <w:p>
      <w:r>
        <w:t>更多相关图书推荐：https://www.jiaokey.com</w:t>
      </w:r>
    </w:p>
    <w:p>
      <w:r>
        <w:t>箭内互著；陈捷，陈清泉译 其他作品：https://www.jiaokey.com/tag/箭内互著；陈捷，陈清泉译.html</w:t>
      </w:r>
    </w:p>
    <w:p>
      <w:r>
        <w:t>台湾商务印书馆 出版图书：https://www.jiaokey.com/tag/台湾商务印书馆.html</w:t>
      </w:r>
    </w:p>
    <w:p>
      <w:r>
        <w:t>关键词搜索：https://www.jiaokey.com/tag/元代蒙汉色目待遇考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