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原始社会的犯罪与习俗</w:t>
      </w:r>
    </w:p>
    <w:p>
      <w:r>
        <w:rPr>
          <w:rFonts w:ascii="宋体" w:hAnsi="宋体" w:eastAsia="宋体"/>
          <w:sz w:val="24"/>
        </w:rPr>
        <w:t>马凌诺斯基（Malinowski，B.K.）著；夏建中译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原始社会的犯罪与习俗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马凌诺斯基（Malinowski，B.K.）著；夏建中译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本书出售、求购地址：https://www.jiaokey.com/book/detail/10522467.html</w:t>
      </w:r>
    </w:p>
    <w:p>
      <w:r>
        <w:t>更多相关图书推荐：https://www.jiaokey.com</w:t>
      </w:r>
    </w:p>
    <w:p>
      <w:r>
        <w:t>马凌诺斯基（Malinowski，B.K.）著；夏建中译 其他作品：https://www.jiaokey.com/tag/马凌诺斯基（Malinowski，B.K.）著；夏建中译.html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关键词搜索：https://www.jiaokey.com/tag/原始社会的犯罪与习俗.html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