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彩色汉药图ue246  汉方临床应用全集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彩色汉药图ue246  汉方临床应用全集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本书出售、求购地址：https://www.jiaokey.com/book/detail/10522460.html</w:t>
      </w:r>
    </w:p>
    <w:p>
      <w:r>
        <w:t>更多相关图书推荐：https://www.jiaokey.com</w:t>
      </w:r>
    </w:p>
    <w:p>
      <w:r>
        <w:t>培林出版社 出版图书：https://www.jiaokey.com/tag/培林出版社.html</w:t>
      </w:r>
    </w:p>
    <w:p>
      <w:r>
        <w:t>关键词搜索：https://www.jiaokey.com/tag/彩色汉药图ue246  汉方临床应用全集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