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  新概念英语  入门必读  （附练习答案）</w:t>
      </w:r>
    </w:p>
    <w:p>
      <w:r>
        <w:rPr>
          <w:rFonts w:ascii="宋体" w:hAnsi="宋体" w:eastAsia="宋体"/>
          <w:sz w:val="24"/>
        </w:rPr>
        <w:t>（英）L.G.亚历山大编著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  新概念英语  入门必读  （附练习答案）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（英）L.G.亚历山大编著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本书出售、求购地址：https://www.jiaokey.com/book/detail/10522446.html</w:t>
      </w:r>
    </w:p>
    <w:p>
      <w:r>
        <w:t>更多相关图书推荐：https://www.jiaokey.com</w:t>
      </w:r>
    </w:p>
    <w:p>
      <w:r>
        <w:t>（英）L.G.亚历山大编著 其他作品：https://www.jiaokey.com/tag/（英）L.G.亚历山大编著.html</w:t>
      </w:r>
    </w:p>
    <w:p>
      <w:r>
        <w:t>关键词搜索：https://www.jiaokey.com/tag/英汉对照  新概念英语  入门必读  （附练习答案）.html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