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亿兆斯民  中国人口史再认识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亿兆斯民  中国人口史再认识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本书出售、求购地址：https://www.jiaokey.com/book/detail/10522404.html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关键词搜索：https://www.jiaokey.com/tag/亿兆斯民  中国人口史再认识.html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