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语言学与语文教学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语言学与语文教学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本书出售、求购地址：https://www.jiaokey.com/book/detail/10522394.html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关键词搜索：https://www.jiaokey.com/tag/语言学与语文教学.html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