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书名：永无尽头的春天  一个布拉格共产党人的回忆</w:t>
      </w:r>
    </w:p>
    <w:p>
      <w:r>
        <w:t>作者：（捷）伊日·贝利康著；邹福兴，赵其昌译</w:t>
      </w:r>
    </w:p>
    <w:p>
      <w:r>
        <w:t>出版社：北京：北京出版社</w:t>
      </w:r>
    </w:p>
    <w:p>
      <w:r>
        <w:t>出版日期：1983.12</w:t>
      </w:r>
    </w:p>
    <w:p>
      <w:r>
        <w:t>总页数：307</w:t>
      </w:r>
    </w:p>
    <w:p>
      <w:r>
        <w:t>更多请访问教客网: www.jiaokey.com</w:t>
      </w:r>
    </w:p>
    <w:p>
      <w:r>
        <w:t>永无尽头的春天  一个布拉格共产党人的回忆 评论地址：https://www.jiaokey.com/book/detail/10522302.html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