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书名：音乐技术理论  和声曲式复调和乐器法的基本知识</w:t>
      </w:r>
    </w:p>
    <w:p>
      <w:r>
        <w:t>作者：屈文中</w:t>
      </w:r>
    </w:p>
    <w:p>
      <w:r>
        <w:t>出版社：友联音乐事业有限公司出版部</w:t>
      </w:r>
    </w:p>
    <w:p>
      <w:r>
        <w:t>出版日期：1984.09</w:t>
      </w:r>
    </w:p>
    <w:p>
      <w:r>
        <w:t>总页数：142</w:t>
      </w:r>
    </w:p>
    <w:p>
      <w:r>
        <w:t>更多请访问教客网: www.jiaokey.com</w:t>
      </w:r>
    </w:p>
    <w:p>
      <w:r>
        <w:t>音乐技术理论  和声曲式复调和乐器法的基本知识 评论地址：https://www.jiaokey.com/book/detail/10522271.html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