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艺闻录  80年代早期艺术对话  discourse  on  the  early  80s</w:t>
      </w:r>
    </w:p>
    <w:p>
      <w:r>
        <w:rPr>
          <w:rFonts w:ascii="宋体" w:hAnsi="宋体" w:eastAsia="宋体"/>
          <w:sz w:val="24"/>
        </w:rPr>
        <w:t>Jeanne Siegel编；王元贞译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艺闻录  80年代早期艺术对话  discourse  on  the  early  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Siegel编；王元贞译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本书出售、求购地址：https://www.jiaokey.com/book/detail/10522220.html</w:t>
      </w:r>
    </w:p>
    <w:p>
      <w:r>
        <w:t>更多相关图书推荐：https://www.jiaokey.com</w:t>
      </w:r>
    </w:p>
    <w:p>
      <w:r>
        <w:t>Jeanne Siegel编；王元贞译 其他作品：https://www.jiaokey.com/tag/Jeanne Siegel编；王元贞译.html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关键词搜索：https://www.jiaokey.com/tag/艺闻录  80年代早期艺术对话  discourse  on  the  early  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