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杨书案作品  5  长安恨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杨书案作品  5  长安恨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本书出售、求购地址：https://www.jiaokey.com/book/detail/10522217.html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关键词搜索：https://www.jiaokey.com/tag/杨书案作品  5  长安恨.html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