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英文同音字字典  全国最完备的一本同音字音似义异字字典</w:t>
      </w:r>
    </w:p>
    <w:p>
      <w:r>
        <w:rPr>
          <w:rFonts w:ascii="宋体" w:hAnsi="宋体" w:eastAsia="宋体"/>
          <w:sz w:val="24"/>
        </w:rPr>
        <w:t>蔡焜霖总编辑；刘明旋编著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英文同音字字典  全国最完备的一本同音字音似义异字字典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蔡焜霖总编辑；刘明旋编著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本书出售、求购地址：https://www.jiaokey.com/book/detail/10522212.html</w:t>
      </w:r>
    </w:p>
    <w:p>
      <w:r>
        <w:t>更多相关图书推荐：https://www.jiaokey.com</w:t>
      </w:r>
    </w:p>
    <w:p>
      <w:r>
        <w:t>蔡焜霖总编辑；刘明旋编著 其他作品：https://www.jiaokey.com/tag/蔡焜霖总编辑；刘明旋编著.html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关键词搜索：https://www.jiaokey.com/tag/英文同音字字典  全国最完备的一本同音字音似义异字字典.html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