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书名：医事电子计测技术</w:t>
      </w:r>
    </w:p>
    <w:p>
      <w:r>
        <w:t>作者：（日）吉田彻著；依日光译</w:t>
      </w:r>
    </w:p>
    <w:p>
      <w:r>
        <w:t>出版社：台湾：复汉出版社</w:t>
      </w:r>
    </w:p>
    <w:p>
      <w:r>
        <w:t>出版日期：1981.12</w:t>
      </w:r>
    </w:p>
    <w:p>
      <w:r>
        <w:t>总页数：237</w:t>
      </w:r>
    </w:p>
    <w:p>
      <w:r>
        <w:t>更多请访问教客网: www.jiaokey.com</w:t>
      </w:r>
    </w:p>
    <w:p>
      <w:r>
        <w:t>医事电子计测技术 评论地址：https://www.jiaokey.com/book/detail/10522207.html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