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伊朗-独裁与发展</w:t>
      </w:r>
    </w:p>
    <w:p>
      <w:r>
        <w:rPr>
          <w:rFonts w:ascii="宋体" w:hAnsi="宋体" w:eastAsia="宋体"/>
          <w:sz w:val="24"/>
        </w:rPr>
        <w:t>FRED HALLIDAY 鲁凡之译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伊朗-独裁与发展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HALLIDAY 鲁凡之译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七十年代杂志社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本书出售、求购地址：https://www.jiaokey.com/book/detail/10522179.html</w:t>
      </w:r>
    </w:p>
    <w:p>
      <w:r>
        <w:t>更多相关图书推荐：https://www.jiaokey.com</w:t>
      </w:r>
    </w:p>
    <w:p>
      <w:r>
        <w:t>FRED HALLIDAY 鲁凡之译 其他作品：https://www.jiaokey.com/tag/FRED HALLIDAY 鲁凡之译.html</w:t>
      </w:r>
    </w:p>
    <w:p>
      <w:r>
        <w:t>七十年代杂志社 出版图书：https://www.jiaokey.com/tag/七十年代杂志社.html</w:t>
      </w:r>
    </w:p>
    <w:p>
      <w:r>
        <w:t>关键词搜索：https://www.jiaokey.com/tag/伊朗-独裁与发展.html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