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书名：银行在提高基建投资效果中的作用</w:t>
      </w:r>
    </w:p>
    <w:p>
      <w:r>
        <w:t>作者：（苏）波德希瓦连科，（苏）佩谢尔主编</w:t>
      </w:r>
    </w:p>
    <w:p>
      <w:r>
        <w:t>出版社：哈尔滨：黑龙江人民出版社</w:t>
      </w:r>
    </w:p>
    <w:p>
      <w:r>
        <w:t>出版日期：1982.11</w:t>
      </w:r>
    </w:p>
    <w:p>
      <w:r>
        <w:t>总页数：176</w:t>
      </w:r>
    </w:p>
    <w:p>
      <w:r>
        <w:t>更多请访问教客网: www.jiaokey.com</w:t>
      </w:r>
    </w:p>
    <w:p>
      <w:r>
        <w:t>银行在提高基建投资效果中的作用 评论地址：https://www.jiaokey.com/book/detail/10522178.html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