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亚洲民族考古丛刊第6辑  蒙古游牧记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亚洲民族考古丛刊第6辑  蒙古游牧记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本书出售、求购地址：https://www.jiaokey.com/book/detail/10522152.html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关键词搜索：https://www.jiaokey.com/tag/亚洲民族考古丛刊第6辑  蒙古游牧记.html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