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亚洲民族考古丛刊第4辑  西南边疆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亚洲民族考古丛刊第4辑  西南边疆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本书出售、求购地址：https://www.jiaokey.com/book/detail/10522146.html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关键词搜索：https://www.jiaokey.com/tag/亚洲民族考古丛刊第4辑  西南边疆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