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一位活佛的传记  末代甘珠尔瓦·呼图克图的自述</w:t>
      </w:r>
    </w:p>
    <w:p>
      <w:r>
        <w:rPr>
          <w:rFonts w:ascii="宋体" w:hAnsi="宋体" w:eastAsia="宋体"/>
          <w:sz w:val="24"/>
        </w:rPr>
        <w:t>扎奇斯钦，海尔保罗撰述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一位活佛的传记  末代甘珠尔瓦·呼图克图的自述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扎奇斯钦，海尔保罗撰述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本书出售、求购地址：https://www.jiaokey.com/book/detail/10522145.html</w:t>
      </w:r>
    </w:p>
    <w:p>
      <w:r>
        <w:t>更多相关图书推荐：https://www.jiaokey.com</w:t>
      </w:r>
    </w:p>
    <w:p>
      <w:r>
        <w:t>扎奇斯钦，海尔保罗撰述 其他作品：https://www.jiaokey.com/tag/扎奇斯钦，海尔保罗撰述.html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关键词搜索：https://www.jiaokey.com/tag/一位活佛的传记  末代甘珠尔瓦·呼图克图的自述.html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