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杨书案作品  2  炎黄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杨书案作品  2  炎黄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本书出售、求购地址：https://www.jiaokey.com/book/detail/10522133.html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关键词搜索：https://www.jiaokey.com/tag/杨书案作品  2  炎黄.html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