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严一萍先生全集甲编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严一萍先生全集甲编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本书出售、求购地址：https://www.jiaokey.com/book/detail/10522131.html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关键词搜索：https://www.jiaokey.com/tag/严一萍先生全集甲编.html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