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  第4辑  西康图经  地文篇</w:t>
      </w:r>
    </w:p>
    <w:p>
      <w:r>
        <w:rPr>
          <w:rFonts w:ascii="宋体" w:hAnsi="宋体" w:eastAsia="宋体"/>
          <w:sz w:val="24"/>
        </w:rPr>
        <w:t>任乃强著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  第4辑  西康图经  地文篇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新亚细亚学会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本书出售、求购地址：https://www.jiaokey.com/book/detail/10522115.html</w:t>
      </w:r>
    </w:p>
    <w:p>
      <w:r>
        <w:t>更多相关图书推荐：https://www.jiaokey.com</w:t>
      </w:r>
    </w:p>
    <w:p>
      <w:r>
        <w:t>任乃强著 其他作品：https://www.jiaokey.com/tag/任乃强著.html</w:t>
      </w:r>
    </w:p>
    <w:p>
      <w:r>
        <w:t>新亚细亚学会 出版图书：https://www.jiaokey.com/tag/新亚细亚学会.html</w:t>
      </w:r>
    </w:p>
    <w:p>
      <w:r>
        <w:t>关键词搜索：https://www.jiaokey.com/tag/亚洲民族考古丛刊  第4辑  西康图经  地文篇.html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