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杨书案作品  8  风流武媚娘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杨书案作品  8  风流武媚娘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本书出售、求购地址：https://www.jiaokey.com/book/detail/10522050.html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关键词搜索：https://www.jiaokey.com/tag/杨书案作品  8  风流武媚娘.html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