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伊朗外交四百五十年</w:t>
      </w:r>
    </w:p>
    <w:p>
      <w:r>
        <w:rPr>
          <w:rFonts w:ascii="宋体" w:hAnsi="宋体" w:eastAsia="宋体"/>
          <w:sz w:val="24"/>
        </w:rPr>
        <w:t>（伊朗）阿布杜尔礼萨·胡尚格·马赫德维著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伊朗外交四百五十年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（伊朗）阿布杜尔礼萨·胡尚格·马赫德维著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本书出售、求购地址：https://www.jiaokey.com/book/detail/10522029.html</w:t>
      </w:r>
    </w:p>
    <w:p>
      <w:r>
        <w:t>更多相关图书推荐：https://www.jiaokey.com</w:t>
      </w:r>
    </w:p>
    <w:p>
      <w:r>
        <w:t>（伊朗）阿布杜尔礼萨·胡尚格·马赫德维著 其他作品：https://www.jiaokey.com/tag/（伊朗）阿布杜尔礼萨·胡尚格·马赫德维著.html</w:t>
      </w:r>
    </w:p>
    <w:p>
      <w:r>
        <w:t>关键词搜索：https://www.jiaokey.com/tag/伊朗外交四百五十年.html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