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文化中国系列中国文化的危机与展望-当代研究与趋向</w:t>
      </w:r>
    </w:p>
    <w:p>
      <w:r>
        <w:rPr>
          <w:rFonts w:ascii="宋体" w:hAnsi="宋体" w:eastAsia="宋体"/>
          <w:sz w:val="24"/>
        </w:rPr>
        <w:t>杜维明等著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文化中国系列中国文化的危机与展望-当代研究与趋向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本书出售、求购地址：https://www.jiaokey.com/book/detail/10522025.html</w:t>
      </w:r>
    </w:p>
    <w:p>
      <w:r>
        <w:t>更多相关图书推荐：https://www.jiaokey.com</w:t>
      </w:r>
    </w:p>
    <w:p>
      <w:r>
        <w:t>杜维明等著 其他作品：https://www.jiaokey.com/tag/杜维明等著.html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关键词搜索：https://www.jiaokey.com/tag/文化中国系列中国文化的危机与展望-当代研究与趋向.html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