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古籍版本鉴定丛谈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古籍版本鉴定丛谈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本书出售、求购地址：https://www.jiaokey.com/book/detail/10522021.html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关键词搜索：https://www.jiaokey.com/tag/古籍版本鉴定丛谈.html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