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第3辑  华西协合大学中国文化研究所集刊  第8·9卷  STUDIA SERICA PART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第3辑  华西协合大学中国文化研究所集刊  第8·9卷  STUDIA SERICA PART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本书出售、求购地址：https://www.jiaokey.com/book/detail/10522006.html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第3辑  华西协合大学中国文化研究所集刊  第8·9卷  STUDIA SERICA PART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