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书名：北狄顺义王俺答谢表交黎剿平事略</w:t>
      </w:r>
    </w:p>
    <w:p>
      <w:r>
        <w:t>作者：（明）张鏊编</w:t>
      </w:r>
    </w:p>
    <w:p>
      <w:r>
        <w:t>出版社：国立中央图书馆</w:t>
      </w:r>
    </w:p>
    <w:p>
      <w:r>
        <w:t>出版日期：1981.08</w:t>
      </w:r>
    </w:p>
    <w:p>
      <w:r>
        <w:t>总页数：500</w:t>
      </w:r>
    </w:p>
    <w:p>
      <w:r>
        <w:t>更多请访问教客网: www.jiaokey.com</w:t>
      </w:r>
    </w:p>
    <w:p>
      <w:r>
        <w:t>北狄顺义王俺答谢表交黎剿平事略 评论地址：https://www.jiaokey.com/book/detail/10522000.html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