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亚洲民族考古丛刊第5辑  清代边政通考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亚洲民族考古丛刊第5辑  清代边政通考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本书出售、求购地址：https://www.jiaokey.com/book/detail/10521974.html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关键词搜索：https://www.jiaokey.com/tag/亚洲民族考古丛刊第5辑  清代边政通考.html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