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日本近代社会运动</w:t>
      </w:r>
    </w:p>
    <w:p>
      <w:r>
        <w:rPr>
          <w:rFonts w:ascii="宋体" w:hAnsi="宋体" w:eastAsia="宋体"/>
          <w:sz w:val="24"/>
        </w:rPr>
        <w:t>（日）森正藏著；赵南柔等译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日本近代社会运动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（日）森正藏著；赵南柔等译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本书出售、求购地址：https://www.jiaokey.com/book/detail/10521969.html</w:t>
      </w:r>
    </w:p>
    <w:p>
      <w:r>
        <w:t>更多相关图书推荐：https://www.jiaokey.com</w:t>
      </w:r>
    </w:p>
    <w:p>
      <w:r>
        <w:t>（日）森正藏著；赵南柔等译 其他作品：https://www.jiaokey.com/tag/（日）森正藏著；赵南柔等译.html</w:t>
      </w:r>
    </w:p>
    <w:p>
      <w:r>
        <w:t>亚东协会 出版图书：https://www.jiaokey.com/tag/亚东协会.html</w:t>
      </w:r>
    </w:p>
    <w:p>
      <w:r>
        <w:t>关键词搜索：https://www.jiaokey.com/tag/日本近代社会运动.html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