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书名：亚洲民族考古丛刊  第6辑  内蒙古纪要</w:t>
      </w:r>
    </w:p>
    <w:p>
      <w:r>
        <w:t>作者：临川，花楞编</w:t>
      </w:r>
    </w:p>
    <w:p>
      <w:r>
        <w:t>出版社：北京经纬书局</w:t>
      </w:r>
    </w:p>
    <w:p>
      <w:r>
        <w:t>出版日期：1916.12</w:t>
      </w:r>
    </w:p>
    <w:p>
      <w:r>
        <w:t>总页数：198</w:t>
      </w:r>
    </w:p>
    <w:p>
      <w:r>
        <w:t>更多请访问教客网: www.jiaokey.com</w:t>
      </w:r>
    </w:p>
    <w:p>
      <w:r>
        <w:t>亚洲民族考古丛刊  第6辑  内蒙古纪要 评论地址：https://www.jiaokey.com/book/detail/10521930.html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